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A2833" w14:textId="0858539C" w:rsidR="00950FA0" w:rsidRPr="00DE2392" w:rsidRDefault="000A4120">
      <w:pPr>
        <w:pStyle w:val="Overskrift1"/>
        <w:rPr>
          <w:lang w:val="da-DK"/>
        </w:rPr>
      </w:pPr>
      <w:r>
        <w:rPr>
          <w:lang w:val="da-DK"/>
        </w:rPr>
        <w:t>S</w:t>
      </w:r>
      <w:r w:rsidR="00D62BBF" w:rsidRPr="00DE2392">
        <w:rPr>
          <w:lang w:val="da-DK"/>
        </w:rPr>
        <w:t>tudiebrev for unge med IBD</w:t>
      </w:r>
    </w:p>
    <w:p w14:paraId="0A05155B" w14:textId="77777777" w:rsidR="00950FA0" w:rsidRPr="00DE2392" w:rsidRDefault="00D62BBF">
      <w:pPr>
        <w:pStyle w:val="Overskrift2"/>
        <w:rPr>
          <w:lang w:val="da-DK"/>
        </w:rPr>
      </w:pPr>
      <w:r w:rsidRPr="00DE2392">
        <w:rPr>
          <w:lang w:val="da-DK"/>
        </w:rPr>
        <w:t>Formål</w:t>
      </w:r>
    </w:p>
    <w:p w14:paraId="0010FBF6" w14:textId="0E155753" w:rsidR="00950FA0" w:rsidRPr="00DE2392" w:rsidRDefault="00D62BBF">
      <w:pPr>
        <w:rPr>
          <w:lang w:val="da-DK"/>
        </w:rPr>
      </w:pPr>
      <w:r w:rsidRPr="00DE2392">
        <w:rPr>
          <w:lang w:val="da-DK"/>
        </w:rPr>
        <w:t>Studiebrevet er udarbejdet som et støtteværktøj til unge med Inflammatorisk Tarmsygdom (</w:t>
      </w:r>
      <w:r w:rsidR="000A4120" w:rsidRPr="00DE2392">
        <w:rPr>
          <w:lang w:val="da-DK"/>
        </w:rPr>
        <w:t>IBD) Formålet</w:t>
      </w:r>
      <w:r w:rsidRPr="00DE2392">
        <w:rPr>
          <w:lang w:val="da-DK"/>
        </w:rPr>
        <w:t xml:space="preserve"> er at understøtte en god og tryg studiestart samt at forebygge unødige udfordringer i forbindelse med sygdom, behandling og uddannelseskrav. Unge med IBD kan opleve perioder med sygdomsaktivitet, træthed og behov for hospitalsbesøg eller behandling, som kan påvirke fremmøde, eksamensdeltagelse og studieaktivitet. Ved at introducere studiebrevet tidligt i uddannelsesforløbet skabes der en åben dialog mellem den studerende og studievejleder, så støtte og forståelse etableres inden eventuelle problemer opstår.</w:t>
      </w:r>
    </w:p>
    <w:p w14:paraId="269EACD0" w14:textId="77777777" w:rsidR="00950FA0" w:rsidRPr="00DE2392" w:rsidRDefault="00D62BBF">
      <w:pPr>
        <w:pStyle w:val="Overskrift2"/>
        <w:rPr>
          <w:lang w:val="da-DK"/>
        </w:rPr>
      </w:pPr>
      <w:r w:rsidRPr="00DE2392">
        <w:rPr>
          <w:lang w:val="da-DK"/>
        </w:rPr>
        <w:t>Målgruppe</w:t>
      </w:r>
    </w:p>
    <w:p w14:paraId="2CE7D32B" w14:textId="77777777" w:rsidR="00D62BBF" w:rsidRDefault="00D62BBF">
      <w:pPr>
        <w:rPr>
          <w:lang w:val="da-DK"/>
        </w:rPr>
      </w:pPr>
      <w:r w:rsidRPr="00DE2392">
        <w:rPr>
          <w:lang w:val="da-DK"/>
        </w:rPr>
        <w:t>Studiebrevet er målrettet:</w:t>
      </w:r>
    </w:p>
    <w:p w14:paraId="2173888B" w14:textId="530B6076" w:rsidR="00D62BBF" w:rsidRPr="00D62BBF" w:rsidRDefault="00D62BBF" w:rsidP="00D62BBF">
      <w:pPr>
        <w:pStyle w:val="Listeafsnit"/>
        <w:numPr>
          <w:ilvl w:val="0"/>
          <w:numId w:val="11"/>
        </w:numPr>
        <w:rPr>
          <w:lang w:val="da-DK"/>
        </w:rPr>
      </w:pPr>
      <w:r w:rsidRPr="00D62BBF">
        <w:rPr>
          <w:lang w:val="da-DK"/>
        </w:rPr>
        <w:t xml:space="preserve">Unge med </w:t>
      </w:r>
      <w:r w:rsidR="00DE2392" w:rsidRPr="00D62BBF">
        <w:rPr>
          <w:lang w:val="da-DK"/>
        </w:rPr>
        <w:t>c</w:t>
      </w:r>
      <w:r w:rsidRPr="00D62BBF">
        <w:rPr>
          <w:lang w:val="da-DK"/>
        </w:rPr>
        <w:t xml:space="preserve">rohns sygdom eller </w:t>
      </w:r>
      <w:r w:rsidR="00DE2392" w:rsidRPr="00D62BBF">
        <w:rPr>
          <w:lang w:val="da-DK"/>
        </w:rPr>
        <w:t>c</w:t>
      </w:r>
      <w:r w:rsidRPr="00D62BBF">
        <w:rPr>
          <w:lang w:val="da-DK"/>
        </w:rPr>
        <w:t xml:space="preserve">olitis </w:t>
      </w:r>
      <w:r w:rsidR="00DE2392" w:rsidRPr="00D62BBF">
        <w:rPr>
          <w:lang w:val="da-DK"/>
        </w:rPr>
        <w:t>u</w:t>
      </w:r>
      <w:r w:rsidRPr="00D62BBF">
        <w:rPr>
          <w:lang w:val="da-DK"/>
        </w:rPr>
        <w:t>lcerosa, som er i gang med eller skal påbegynde en ungdoms- eller videregående uddannelse.</w:t>
      </w:r>
    </w:p>
    <w:p w14:paraId="7CC378DC" w14:textId="57CABA63" w:rsidR="00D62BBF" w:rsidRPr="00D62BBF" w:rsidRDefault="00D62BBF" w:rsidP="00D62BBF">
      <w:pPr>
        <w:pStyle w:val="Listeafsnit"/>
        <w:numPr>
          <w:ilvl w:val="0"/>
          <w:numId w:val="11"/>
        </w:numPr>
        <w:rPr>
          <w:lang w:val="da-DK"/>
        </w:rPr>
      </w:pPr>
      <w:r w:rsidRPr="00D62BBF">
        <w:rPr>
          <w:lang w:val="da-DK"/>
        </w:rPr>
        <w:t>Studievejledere og uddannelsesinstitutioner, der skal støtte den unge i at gennemføre uddannelsen på trods af kronisk sygdom.</w:t>
      </w:r>
    </w:p>
    <w:p w14:paraId="1A3E7208" w14:textId="09420FE2" w:rsidR="00D62BBF" w:rsidRPr="00D62BBF" w:rsidRDefault="00D62BBF" w:rsidP="00D62BBF">
      <w:pPr>
        <w:pStyle w:val="Listeafsnit"/>
        <w:numPr>
          <w:ilvl w:val="0"/>
          <w:numId w:val="11"/>
        </w:numPr>
        <w:rPr>
          <w:lang w:val="da-DK"/>
        </w:rPr>
      </w:pPr>
      <w:r w:rsidRPr="00D62BBF">
        <w:rPr>
          <w:lang w:val="da-DK"/>
        </w:rPr>
        <w:t>IBD-sygeplejersker og behandlingsansvarlige, som ønsker et konkret redskab til at styrke samarbejdet mellem sundhedsvæsen og uddannelsessystem.</w:t>
      </w:r>
    </w:p>
    <w:p w14:paraId="4C66A2E0" w14:textId="77777777" w:rsidR="00950FA0" w:rsidRPr="00DE2392" w:rsidRDefault="00D62BBF">
      <w:pPr>
        <w:pStyle w:val="Overskrift2"/>
        <w:rPr>
          <w:lang w:val="da-DK"/>
        </w:rPr>
      </w:pPr>
      <w:r w:rsidRPr="00DE2392">
        <w:rPr>
          <w:lang w:val="da-DK"/>
        </w:rPr>
        <w:t>Anvendelse i praksis</w:t>
      </w:r>
    </w:p>
    <w:p w14:paraId="18834FC8" w14:textId="0795D0E4" w:rsidR="00950FA0" w:rsidRPr="00DE2392" w:rsidRDefault="00D62BBF">
      <w:pPr>
        <w:rPr>
          <w:lang w:val="da-DK"/>
        </w:rPr>
      </w:pPr>
      <w:r>
        <w:rPr>
          <w:lang w:val="da-DK"/>
        </w:rPr>
        <w:t>IBD-s</w:t>
      </w:r>
      <w:r w:rsidRPr="00DE2392">
        <w:rPr>
          <w:lang w:val="da-DK"/>
        </w:rPr>
        <w:t>ygeplejerske</w:t>
      </w:r>
      <w:r>
        <w:rPr>
          <w:lang w:val="da-DK"/>
        </w:rPr>
        <w:t>n</w:t>
      </w:r>
      <w:r w:rsidRPr="00DE2392">
        <w:rPr>
          <w:lang w:val="da-DK"/>
        </w:rPr>
        <w:t xml:space="preserve"> gennemgår</w:t>
      </w:r>
      <w:r w:rsidR="000A4120">
        <w:rPr>
          <w:lang w:val="da-DK"/>
        </w:rPr>
        <w:t xml:space="preserve"> </w:t>
      </w:r>
      <w:r w:rsidRPr="00DE2392">
        <w:rPr>
          <w:lang w:val="da-DK"/>
        </w:rPr>
        <w:t xml:space="preserve">brevets indhold sammen med den unge og taler om, hvilke udfordringer der kan opstå i forbindelse med sygdom (fx fravær, behov for fleksibilitet ved prøver, planlægning af behandling). Den unge </w:t>
      </w:r>
      <w:r w:rsidR="00DE2392">
        <w:rPr>
          <w:lang w:val="da-DK"/>
        </w:rPr>
        <w:t>skal</w:t>
      </w:r>
      <w:r w:rsidRPr="00DE2392">
        <w:rPr>
          <w:lang w:val="da-DK"/>
        </w:rPr>
        <w:t xml:space="preserve"> selv overrække brevet til studievejlederen.</w:t>
      </w:r>
      <w:r w:rsidR="000A4120">
        <w:rPr>
          <w:lang w:val="da-DK"/>
        </w:rPr>
        <w:t xml:space="preserve"> </w:t>
      </w:r>
      <w:r w:rsidRPr="00DE2392">
        <w:rPr>
          <w:lang w:val="da-DK"/>
        </w:rPr>
        <w:t>Formålet er, at den unge og studievejlederen mødes tidligt – så de “har set hinanden i øjnene”. Det letter kontakten ved senere behov for støtte</w:t>
      </w:r>
      <w:r w:rsidR="00DE2392">
        <w:rPr>
          <w:lang w:val="da-DK"/>
        </w:rPr>
        <w:t>.</w:t>
      </w:r>
      <w:r w:rsidRPr="00DE2392">
        <w:rPr>
          <w:lang w:val="da-DK"/>
        </w:rPr>
        <w:t xml:space="preserve"> </w:t>
      </w:r>
      <w:r w:rsidRPr="00DE2392">
        <w:rPr>
          <w:lang w:val="da-DK"/>
        </w:rPr>
        <w:br/>
        <w:t xml:space="preserve">Studiebrevet fungerer som en faglig dokumentation på, at den unge har en kronisk sygdom, og at periodiske fravær eller behov for fleksibilitet kan være nødvendige. </w:t>
      </w:r>
      <w:r w:rsidRPr="00DE2392">
        <w:rPr>
          <w:lang w:val="da-DK"/>
        </w:rPr>
        <w:br/>
        <w:t xml:space="preserve">Brevet er udformet som skabelon, der kan tilpasses lokalt. </w:t>
      </w:r>
      <w:bookmarkStart w:id="0" w:name="_Hlk211429659"/>
      <w:r w:rsidRPr="00DE2392">
        <w:rPr>
          <w:lang w:val="da-DK"/>
        </w:rPr>
        <w:t>Det anbefales, at indsætter relevante oplysninger om behandlingssted og kontaktmuligheder</w:t>
      </w:r>
    </w:p>
    <w:bookmarkEnd w:id="0"/>
    <w:p w14:paraId="00986E6C" w14:textId="77777777" w:rsidR="00950FA0" w:rsidRDefault="00D62BBF">
      <w:pPr>
        <w:pStyle w:val="Overskrift2"/>
        <w:rPr>
          <w:lang w:val="da-DK"/>
        </w:rPr>
      </w:pPr>
      <w:r w:rsidRPr="00DE2392">
        <w:rPr>
          <w:lang w:val="da-DK"/>
        </w:rPr>
        <w:t>Faglig begrundelse</w:t>
      </w:r>
    </w:p>
    <w:p w14:paraId="50AD9979" w14:textId="16DB8280" w:rsidR="000A4120" w:rsidRPr="000A4120" w:rsidRDefault="000A4120" w:rsidP="000A4120">
      <w:pPr>
        <w:rPr>
          <w:lang w:val="da-DK"/>
        </w:rPr>
      </w:pPr>
      <w:r w:rsidRPr="000A4120">
        <w:rPr>
          <w:lang w:val="da-DK"/>
        </w:rPr>
        <w:t>For unge med IBD kan overgangen til en ungdomsuddannelse være forbundet med særlige udfordringer</w:t>
      </w:r>
      <w:r>
        <w:rPr>
          <w:lang w:val="da-DK"/>
        </w:rPr>
        <w:t xml:space="preserve">. Det kan være </w:t>
      </w:r>
      <w:r w:rsidRPr="000A4120">
        <w:rPr>
          <w:lang w:val="da-DK"/>
        </w:rPr>
        <w:t>træthed, mavesmerter og behov for fleksibilitet ved sygdomsudbrud eller hospitalskontroller. Ved at opsøge studievejlederen tidligt med et studiebrev, der beskriver diagnosen og eventuelle behov, sikres en tidlig dialog og mulighed for individuelle hensyn. Det kan forebygge misforståelser, fraværsproblemer og unødig stress, og understøtter dermed både den unges trivsel og fastholdelse i uddannelsen.</w:t>
      </w:r>
    </w:p>
    <w:p w14:paraId="5A29D2AF" w14:textId="77777777" w:rsidR="00950FA0" w:rsidRPr="00DE2392" w:rsidRDefault="00D62BBF">
      <w:pPr>
        <w:pStyle w:val="Overskrift2"/>
        <w:rPr>
          <w:lang w:val="da-DK"/>
        </w:rPr>
      </w:pPr>
      <w:r w:rsidRPr="00DE2392">
        <w:rPr>
          <w:lang w:val="da-DK"/>
        </w:rPr>
        <w:t>Anbefaling</w:t>
      </w:r>
    </w:p>
    <w:p w14:paraId="11846D73" w14:textId="640F0CEA" w:rsidR="00950FA0" w:rsidRDefault="00D62BBF">
      <w:pPr>
        <w:rPr>
          <w:lang w:val="da-DK"/>
        </w:rPr>
      </w:pPr>
      <w:r w:rsidRPr="00DE2392">
        <w:rPr>
          <w:lang w:val="da-DK"/>
        </w:rPr>
        <w:t>Det anbefales, at alle IBD-klinikker, som arbejder med unge i uddannelse, tilbyder brug af studiebrevet</w:t>
      </w:r>
      <w:r w:rsidR="00DE2392">
        <w:rPr>
          <w:lang w:val="da-DK"/>
        </w:rPr>
        <w:t>.</w:t>
      </w:r>
      <w:r w:rsidRPr="00DE2392">
        <w:rPr>
          <w:lang w:val="da-DK"/>
        </w:rPr>
        <w:t xml:space="preserve"> </w:t>
      </w:r>
    </w:p>
    <w:p w14:paraId="176AF686" w14:textId="77777777" w:rsidR="00956851" w:rsidRPr="00D36F36" w:rsidRDefault="00CA157B" w:rsidP="00CA157B">
      <w:pPr>
        <w:rPr>
          <w:rFonts w:asciiTheme="majorHAnsi" w:hAnsiTheme="majorHAnsi" w:cstheme="majorHAnsi"/>
          <w:b/>
          <w:bCs/>
          <w:color w:val="0070C0"/>
          <w:sz w:val="26"/>
          <w:szCs w:val="26"/>
          <w:lang w:val="da-DK"/>
        </w:rPr>
      </w:pPr>
      <w:r w:rsidRPr="00D36F36">
        <w:rPr>
          <w:rFonts w:asciiTheme="majorHAnsi" w:hAnsiTheme="majorHAnsi" w:cstheme="majorHAnsi"/>
          <w:b/>
          <w:bCs/>
          <w:color w:val="0070C0"/>
          <w:sz w:val="26"/>
          <w:szCs w:val="26"/>
          <w:lang w:val="da-DK"/>
        </w:rPr>
        <w:lastRenderedPageBreak/>
        <w:t>Studiebrev:</w:t>
      </w:r>
    </w:p>
    <w:p w14:paraId="05259648" w14:textId="6D6A17CD" w:rsidR="00CA157B" w:rsidRDefault="00956851" w:rsidP="00CA157B">
      <w:pPr>
        <w:rPr>
          <w:lang w:val="da-DK"/>
        </w:rPr>
      </w:pPr>
      <w:r>
        <w:rPr>
          <w:lang w:val="da-DK"/>
        </w:rPr>
        <w:t>I</w:t>
      </w:r>
      <w:r w:rsidR="00CA157B" w:rsidRPr="00DE2392">
        <w:rPr>
          <w:lang w:val="da-DK"/>
        </w:rPr>
        <w:t>ndsæt relevante oplysninger om behandlingssted og kontaktmuligheder</w:t>
      </w:r>
    </w:p>
    <w:p w14:paraId="56BA5DFB" w14:textId="77777777" w:rsidR="00956851" w:rsidRPr="00DE2392" w:rsidRDefault="00956851" w:rsidP="00CA157B">
      <w:pPr>
        <w:rPr>
          <w:lang w:val="da-DK"/>
        </w:rPr>
      </w:pPr>
    </w:p>
    <w:sdt>
      <w:sdtPr>
        <w:rPr>
          <w:lang w:val="da-DK"/>
        </w:rPr>
        <w:alias w:val="Modtager"/>
        <w:tag w:val="{&quot;SkabelonDesign&quot;:{&quot;LinkSource&quot;:&quot;Recipients.docx&quot;}}"/>
        <w:id w:val="-92712430"/>
        <w:placeholder>
          <w:docPart w:val="EFCC486ACC024D9C873F1F71CCAFB268"/>
        </w:placeholder>
      </w:sdtPr>
      <w:sdtEndPr/>
      <w:sdtContent>
        <w:p w14:paraId="707155AC" w14:textId="77777777" w:rsidR="00956851" w:rsidRPr="00956851" w:rsidRDefault="00956851" w:rsidP="00956851">
          <w:pPr>
            <w:rPr>
              <w:lang w:val="da-DK"/>
            </w:rPr>
          </w:pPr>
          <w:r w:rsidRPr="00956851">
            <w:rPr>
              <w:lang w:val="da-DK"/>
            </w:rPr>
            <w:t>Modtager: studievejleder</w:t>
          </w:r>
        </w:p>
      </w:sdtContent>
    </w:sdt>
    <w:p w14:paraId="46F0A2BE" w14:textId="06E183B5" w:rsidR="00956851" w:rsidRPr="00956851" w:rsidRDefault="00956851" w:rsidP="00956851">
      <w:pPr>
        <w:rPr>
          <w:lang w:val="da-DK"/>
        </w:rPr>
      </w:pPr>
      <w:r w:rsidRPr="00956851">
        <w:rPr>
          <w:lang w:val="da-DK"/>
        </w:rPr>
        <w:tab/>
      </w:r>
      <w:r w:rsidRPr="00956851">
        <w:rPr>
          <w:lang w:val="da-DK"/>
        </w:rPr>
        <w:tab/>
      </w:r>
      <w:r w:rsidRPr="00956851">
        <w:rPr>
          <w:lang w:val="da-DK"/>
        </w:rPr>
        <w:tab/>
      </w:r>
      <w:r w:rsidRPr="00956851">
        <w:rPr>
          <w:lang w:val="da-DK"/>
        </w:rPr>
        <w:tab/>
      </w:r>
      <w:r w:rsidRPr="00956851">
        <w:rPr>
          <w:lang w:val="da-DK"/>
        </w:rPr>
        <w:tab/>
      </w:r>
      <w:r w:rsidRPr="00956851">
        <w:rPr>
          <w:lang w:val="da-DK"/>
        </w:rPr>
        <w:tab/>
      </w:r>
      <w:r>
        <w:rPr>
          <w:lang w:val="da-DK"/>
        </w:rPr>
        <w:tab/>
      </w:r>
      <w:r>
        <w:rPr>
          <w:lang w:val="da-DK"/>
        </w:rPr>
        <w:tab/>
      </w:r>
      <w:r>
        <w:rPr>
          <w:lang w:val="da-DK"/>
        </w:rPr>
        <w:tab/>
      </w:r>
      <w:r>
        <w:rPr>
          <w:lang w:val="da-DK"/>
        </w:rPr>
        <w:tab/>
      </w:r>
      <w:r>
        <w:rPr>
          <w:lang w:val="da-DK"/>
        </w:rPr>
        <w:tab/>
      </w:r>
      <w:r w:rsidRPr="00956851">
        <w:rPr>
          <w:lang w:val="da-DK"/>
        </w:rPr>
        <w:t>dato</w:t>
      </w:r>
    </w:p>
    <w:p w14:paraId="18A02539" w14:textId="77777777" w:rsidR="00956851" w:rsidRPr="00956851" w:rsidRDefault="00956851" w:rsidP="00956851">
      <w:pPr>
        <w:rPr>
          <w:lang w:val="da-DK"/>
        </w:rPr>
      </w:pPr>
    </w:p>
    <w:p w14:paraId="468BBE8C" w14:textId="77777777" w:rsidR="00956851" w:rsidRPr="00956851" w:rsidRDefault="00956851" w:rsidP="00956851">
      <w:pPr>
        <w:rPr>
          <w:lang w:val="da-DK"/>
        </w:rPr>
      </w:pPr>
    </w:p>
    <w:p w14:paraId="7A19CF3B" w14:textId="77777777" w:rsidR="00956851" w:rsidRPr="00956851" w:rsidRDefault="00956851" w:rsidP="00956851">
      <w:pPr>
        <w:rPr>
          <w:lang w:val="da-DK"/>
        </w:rPr>
      </w:pPr>
    </w:p>
    <w:p w14:paraId="4B300A7C" w14:textId="77777777" w:rsidR="00956851" w:rsidRPr="00956851" w:rsidRDefault="00956851" w:rsidP="00956851">
      <w:pPr>
        <w:rPr>
          <w:lang w:val="da-DK"/>
        </w:rPr>
      </w:pPr>
      <w:r w:rsidRPr="00956851">
        <w:rPr>
          <w:lang w:val="da-DK"/>
        </w:rPr>
        <w:t>Label: navn og cpr-nummer.</w:t>
      </w:r>
    </w:p>
    <w:p w14:paraId="0D0F2139" w14:textId="77777777" w:rsidR="00956851" w:rsidRPr="00956851" w:rsidRDefault="00956851" w:rsidP="00956851">
      <w:pPr>
        <w:rPr>
          <w:lang w:val="da-DK"/>
        </w:rPr>
      </w:pPr>
    </w:p>
    <w:p w14:paraId="70ABB6DC" w14:textId="7C99BBCD" w:rsidR="00144883" w:rsidRPr="00144883" w:rsidRDefault="00144883" w:rsidP="00144883">
      <w:pPr>
        <w:rPr>
          <w:lang w:val="da-DK"/>
        </w:rPr>
      </w:pPr>
      <w:r w:rsidRPr="00144883">
        <w:rPr>
          <w:lang w:val="da-DK"/>
        </w:rPr>
        <w:t>Vi ønsker med dette brev at informere om, at ovennævnte person har en kronisk tarmsygdom</w:t>
      </w:r>
      <w:r>
        <w:rPr>
          <w:lang w:val="da-DK"/>
        </w:rPr>
        <w:t xml:space="preserve"> ***</w:t>
      </w:r>
      <w:r w:rsidRPr="00144883">
        <w:rPr>
          <w:lang w:val="da-DK"/>
        </w:rPr>
        <w:t xml:space="preserve"> </w:t>
      </w:r>
      <w:r w:rsidRPr="00144883">
        <w:rPr>
          <w:i/>
          <w:iCs/>
          <w:lang w:val="da-DK"/>
        </w:rPr>
        <w:t>colitis ulcerosa</w:t>
      </w:r>
      <w:r>
        <w:rPr>
          <w:lang w:val="da-DK"/>
        </w:rPr>
        <w:t>, ***</w:t>
      </w:r>
      <w:r w:rsidRPr="00144883">
        <w:rPr>
          <w:lang w:val="da-DK"/>
        </w:rPr>
        <w:t xml:space="preserve"> </w:t>
      </w:r>
      <w:r w:rsidRPr="00144883">
        <w:rPr>
          <w:i/>
          <w:iCs/>
          <w:lang w:val="da-DK"/>
        </w:rPr>
        <w:t>Morbus Crohn</w:t>
      </w:r>
      <w:r w:rsidRPr="00144883">
        <w:rPr>
          <w:lang w:val="da-DK"/>
        </w:rPr>
        <w:t xml:space="preserve"> — som kræver medicinsk behandling og løbende kontrol på Afdeling for Lever-, Mave- og Tarmsygdomme, </w:t>
      </w:r>
      <w:r>
        <w:rPr>
          <w:lang w:val="da-DK"/>
        </w:rPr>
        <w:t xml:space="preserve">*** </w:t>
      </w:r>
      <w:r w:rsidRPr="00144883">
        <w:rPr>
          <w:b/>
          <w:bCs/>
          <w:i/>
          <w:iCs/>
          <w:lang w:val="da-DK"/>
        </w:rPr>
        <w:t>Hospital.</w:t>
      </w:r>
    </w:p>
    <w:p w14:paraId="069318C0" w14:textId="77777777" w:rsidR="00144883" w:rsidRPr="00144883" w:rsidRDefault="00144883" w:rsidP="00144883">
      <w:pPr>
        <w:rPr>
          <w:lang w:val="da-DK"/>
        </w:rPr>
      </w:pPr>
      <w:r w:rsidRPr="00144883">
        <w:rPr>
          <w:lang w:val="da-DK"/>
        </w:rPr>
        <w:t>Sygdommen medfører perioder med diarré, som til tider kan være blodig, mavesmerter, træthed og eventuelt ledsmerter. I tilfælde af sygdomsudbrud er der behov for tættere kontrol og justering af medicin, ofte i form af optrapning eller ændring af behandlingen.</w:t>
      </w:r>
    </w:p>
    <w:p w14:paraId="542936EB" w14:textId="77777777" w:rsidR="00144883" w:rsidRPr="00144883" w:rsidRDefault="00144883" w:rsidP="00144883">
      <w:pPr>
        <w:rPr>
          <w:lang w:val="da-DK"/>
        </w:rPr>
      </w:pPr>
      <w:r w:rsidRPr="00144883">
        <w:rPr>
          <w:lang w:val="da-DK"/>
        </w:rPr>
        <w:t>Når sygdommen er velbehandlet, oplever patienten som regel ingen eller kun få symptomer. Den medicinske behandling er som oftest livslang og har til formål at forebygge udbrud.</w:t>
      </w:r>
    </w:p>
    <w:p w14:paraId="4C2CC5EA" w14:textId="77777777" w:rsidR="00144883" w:rsidRPr="00144883" w:rsidRDefault="00144883" w:rsidP="00144883">
      <w:pPr>
        <w:rPr>
          <w:lang w:val="da-DK"/>
        </w:rPr>
      </w:pPr>
      <w:r w:rsidRPr="00144883">
        <w:rPr>
          <w:lang w:val="da-DK"/>
        </w:rPr>
        <w:t>Det er vigtigt at være opmærksom på, at sygdommen ikke kan kureres. Mange lever dog et næsten almindeligt liv med den, forudsat at den rette behandling opretholdes. Der vil dog altid være en risiko for, at sygdommen blusser op, og der kan i sådanne perioder være behov for øget lægekontakt og/eller indlæggelse, hvilket kan medføre fravær fra uddannelsen.</w:t>
      </w:r>
    </w:p>
    <w:p w14:paraId="6CB1751A" w14:textId="77777777" w:rsidR="00144883" w:rsidRPr="00144883" w:rsidRDefault="00144883" w:rsidP="00144883">
      <w:pPr>
        <w:rPr>
          <w:lang w:val="da-DK"/>
        </w:rPr>
      </w:pPr>
      <w:r w:rsidRPr="00144883">
        <w:rPr>
          <w:lang w:val="da-DK"/>
        </w:rPr>
        <w:t>Vi håber, at denne information kan bidrage til forståelse og understøtte et godt og hensigtsmæssigt uddannelsesforløb.</w:t>
      </w:r>
    </w:p>
    <w:p w14:paraId="26739245" w14:textId="77777777" w:rsidR="00956851" w:rsidRPr="00956851" w:rsidRDefault="00956851" w:rsidP="00956851">
      <w:pPr>
        <w:rPr>
          <w:lang w:val="da-DK"/>
        </w:rPr>
      </w:pPr>
    </w:p>
    <w:p w14:paraId="325A7C48" w14:textId="77777777" w:rsidR="00956851" w:rsidRPr="00956851" w:rsidRDefault="00956851" w:rsidP="00956851">
      <w:pPr>
        <w:rPr>
          <w:lang w:val="da-DK"/>
        </w:rPr>
      </w:pPr>
      <w:r w:rsidRPr="00956851">
        <w:rPr>
          <w:lang w:val="da-DK"/>
        </w:rPr>
        <w:t>Med venlig</w:t>
      </w:r>
    </w:p>
    <w:p w14:paraId="545EAC66" w14:textId="77777777" w:rsidR="00956851" w:rsidRPr="00956851" w:rsidRDefault="00956851" w:rsidP="00956851">
      <w:pPr>
        <w:rPr>
          <w:lang w:val="da-DK"/>
        </w:rPr>
      </w:pPr>
      <w:r w:rsidRPr="00956851">
        <w:rPr>
          <w:lang w:val="da-DK"/>
        </w:rPr>
        <w:t>Personalet</w:t>
      </w:r>
    </w:p>
    <w:p w14:paraId="4F08A184" w14:textId="77777777" w:rsidR="00956851" w:rsidRPr="00956851" w:rsidRDefault="00956851" w:rsidP="00956851">
      <w:pPr>
        <w:rPr>
          <w:lang w:val="da-DK"/>
        </w:rPr>
      </w:pPr>
      <w:r w:rsidRPr="00956851">
        <w:rPr>
          <w:lang w:val="da-DK"/>
        </w:rPr>
        <w:t>Kontakt nummer</w:t>
      </w:r>
    </w:p>
    <w:p w14:paraId="7196EC59" w14:textId="0E0300BB" w:rsidR="00CA157B" w:rsidRDefault="00CA157B">
      <w:pPr>
        <w:rPr>
          <w:lang w:val="da-DK"/>
        </w:rPr>
      </w:pPr>
    </w:p>
    <w:p w14:paraId="6DD8D931" w14:textId="77777777" w:rsidR="00CA157B" w:rsidRPr="00DE2392" w:rsidRDefault="00CA157B">
      <w:pPr>
        <w:rPr>
          <w:lang w:val="da-DK"/>
        </w:rPr>
      </w:pPr>
    </w:p>
    <w:sectPr w:rsidR="00CA157B" w:rsidRPr="00DE2392" w:rsidSect="00D62BBF">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Opstilling-talellerbogst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Opstilling-talellerbogst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Opstilling-punktteg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Opstilling-punktteg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Opstilling-talellerbogst"/>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Opstilling-punkttegn"/>
      <w:lvlText w:val=""/>
      <w:lvlJc w:val="left"/>
      <w:pPr>
        <w:tabs>
          <w:tab w:val="num" w:pos="360"/>
        </w:tabs>
        <w:ind w:left="360" w:hanging="360"/>
      </w:pPr>
      <w:rPr>
        <w:rFonts w:ascii="Symbol" w:hAnsi="Symbol" w:hint="default"/>
      </w:rPr>
    </w:lvl>
  </w:abstractNum>
  <w:abstractNum w:abstractNumId="9" w15:restartNumberingAfterBreak="0">
    <w:nsid w:val="39EE2C22"/>
    <w:multiLevelType w:val="hybridMultilevel"/>
    <w:tmpl w:val="996A244A"/>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E5F45FB"/>
    <w:multiLevelType w:val="hybridMultilevel"/>
    <w:tmpl w:val="D81E94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47043344">
    <w:abstractNumId w:val="8"/>
  </w:num>
  <w:num w:numId="2" w16cid:durableId="1132138109">
    <w:abstractNumId w:val="6"/>
  </w:num>
  <w:num w:numId="3" w16cid:durableId="1445609152">
    <w:abstractNumId w:val="5"/>
  </w:num>
  <w:num w:numId="4" w16cid:durableId="625966782">
    <w:abstractNumId w:val="4"/>
  </w:num>
  <w:num w:numId="5" w16cid:durableId="1140417310">
    <w:abstractNumId w:val="7"/>
  </w:num>
  <w:num w:numId="6" w16cid:durableId="1439372702">
    <w:abstractNumId w:val="3"/>
  </w:num>
  <w:num w:numId="7" w16cid:durableId="278680119">
    <w:abstractNumId w:val="2"/>
  </w:num>
  <w:num w:numId="8" w16cid:durableId="580137982">
    <w:abstractNumId w:val="1"/>
  </w:num>
  <w:num w:numId="9" w16cid:durableId="1202860816">
    <w:abstractNumId w:val="0"/>
  </w:num>
  <w:num w:numId="10" w16cid:durableId="860045991">
    <w:abstractNumId w:val="10"/>
  </w:num>
  <w:num w:numId="11" w16cid:durableId="18838611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4120"/>
    <w:rsid w:val="000B27F4"/>
    <w:rsid w:val="00144883"/>
    <w:rsid w:val="0015074B"/>
    <w:rsid w:val="0029639D"/>
    <w:rsid w:val="00326F90"/>
    <w:rsid w:val="004802A9"/>
    <w:rsid w:val="005E7760"/>
    <w:rsid w:val="00654585"/>
    <w:rsid w:val="006C115E"/>
    <w:rsid w:val="00950FA0"/>
    <w:rsid w:val="00956851"/>
    <w:rsid w:val="00AA1D8D"/>
    <w:rsid w:val="00B47730"/>
    <w:rsid w:val="00CA157B"/>
    <w:rsid w:val="00CB0664"/>
    <w:rsid w:val="00CC583C"/>
    <w:rsid w:val="00D36F36"/>
    <w:rsid w:val="00D62BBF"/>
    <w:rsid w:val="00DE239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E6EA10"/>
  <w14:defaultImageDpi w14:val="300"/>
  <w15:docId w15:val="{C756CBD9-EC7C-4673-B07C-CDBCABD1E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618BF"/>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E618BF"/>
  </w:style>
  <w:style w:type="paragraph" w:styleId="Sidefod">
    <w:name w:val="footer"/>
    <w:basedOn w:val="Normal"/>
    <w:link w:val="SidefodTegn"/>
    <w:uiPriority w:val="99"/>
    <w:unhideWhenUsed/>
    <w:rsid w:val="00E618BF"/>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E618BF"/>
  </w:style>
  <w:style w:type="paragraph" w:styleId="Ingenafstand">
    <w:name w:val="No Spacing"/>
    <w:uiPriority w:val="1"/>
    <w:qFormat/>
    <w:rsid w:val="00FC693F"/>
    <w:pPr>
      <w:spacing w:after="0" w:line="240" w:lineRule="auto"/>
    </w:pPr>
  </w:style>
  <w:style w:type="character" w:customStyle="1" w:styleId="Overskrift1Tegn">
    <w:name w:val="Overskrift 1 Tegn"/>
    <w:basedOn w:val="Standardskrifttypeiafsni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FC693F"/>
    <w:rPr>
      <w:rFonts w:asciiTheme="majorHAnsi" w:eastAsiaTheme="majorEastAsia" w:hAnsiTheme="majorHAnsi" w:cstheme="majorBidi"/>
      <w:b/>
      <w:bCs/>
      <w:color w:val="4F81BD" w:themeColor="accent1"/>
    </w:rPr>
  </w:style>
  <w:style w:type="paragraph" w:styleId="Titel">
    <w:name w:val="Title"/>
    <w:basedOn w:val="Normal"/>
    <w:next w:val="Normal"/>
    <w:link w:val="Ti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afsni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typeiafsni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typeiafsni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typeiafsni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Opstilling-punkttegn">
    <w:name w:val="List Bullet"/>
    <w:basedOn w:val="Normal"/>
    <w:uiPriority w:val="99"/>
    <w:unhideWhenUsed/>
    <w:rsid w:val="00326F90"/>
    <w:pPr>
      <w:numPr>
        <w:numId w:val="1"/>
      </w:numPr>
      <w:contextualSpacing/>
    </w:pPr>
  </w:style>
  <w:style w:type="paragraph" w:styleId="Opstilling-punkttegn2">
    <w:name w:val="List Bullet 2"/>
    <w:basedOn w:val="Normal"/>
    <w:uiPriority w:val="99"/>
    <w:unhideWhenUsed/>
    <w:rsid w:val="00326F90"/>
    <w:pPr>
      <w:numPr>
        <w:numId w:val="2"/>
      </w:numPr>
      <w:contextualSpacing/>
    </w:pPr>
  </w:style>
  <w:style w:type="paragraph" w:styleId="Opstilling-punkttegn3">
    <w:name w:val="List Bullet 3"/>
    <w:basedOn w:val="Normal"/>
    <w:uiPriority w:val="99"/>
    <w:unhideWhenUsed/>
    <w:rsid w:val="00326F90"/>
    <w:pPr>
      <w:numPr>
        <w:numId w:val="3"/>
      </w:numPr>
      <w:contextualSpacing/>
    </w:pPr>
  </w:style>
  <w:style w:type="paragraph" w:styleId="Opstilling-talellerbogst">
    <w:name w:val="List Number"/>
    <w:basedOn w:val="Normal"/>
    <w:uiPriority w:val="99"/>
    <w:unhideWhenUsed/>
    <w:rsid w:val="00326F90"/>
    <w:pPr>
      <w:numPr>
        <w:numId w:val="5"/>
      </w:numPr>
      <w:contextualSpacing/>
    </w:pPr>
  </w:style>
  <w:style w:type="paragraph" w:styleId="Opstilling-talellerbogst2">
    <w:name w:val="List Number 2"/>
    <w:basedOn w:val="Normal"/>
    <w:uiPriority w:val="99"/>
    <w:unhideWhenUsed/>
    <w:rsid w:val="0029639D"/>
    <w:pPr>
      <w:numPr>
        <w:numId w:val="6"/>
      </w:numPr>
      <w:contextualSpacing/>
    </w:pPr>
  </w:style>
  <w:style w:type="paragraph" w:styleId="Opstilling-talellerbogst3">
    <w:name w:val="List Number 3"/>
    <w:basedOn w:val="Normal"/>
    <w:uiPriority w:val="99"/>
    <w:unhideWhenUsed/>
    <w:rsid w:val="0029639D"/>
    <w:pPr>
      <w:numPr>
        <w:numId w:val="7"/>
      </w:numPr>
      <w:contextualSpacing/>
    </w:pPr>
  </w:style>
  <w:style w:type="paragraph" w:styleId="Opstilling-forts">
    <w:name w:val="List Continue"/>
    <w:basedOn w:val="Normal"/>
    <w:uiPriority w:val="99"/>
    <w:unhideWhenUsed/>
    <w:rsid w:val="0029639D"/>
    <w:pPr>
      <w:spacing w:after="120"/>
      <w:ind w:left="360"/>
      <w:contextualSpacing/>
    </w:pPr>
  </w:style>
  <w:style w:type="paragraph" w:styleId="Opstilling-forts2">
    <w:name w:val="List Continue 2"/>
    <w:basedOn w:val="Normal"/>
    <w:uiPriority w:val="99"/>
    <w:unhideWhenUsed/>
    <w:rsid w:val="0029639D"/>
    <w:pPr>
      <w:spacing w:after="120"/>
      <w:ind w:left="720"/>
      <w:contextualSpacing/>
    </w:pPr>
  </w:style>
  <w:style w:type="paragraph" w:styleId="Opstilling-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typeiafsnit"/>
    <w:link w:val="Makrotekst"/>
    <w:uiPriority w:val="99"/>
    <w:rsid w:val="0029639D"/>
    <w:rPr>
      <w:rFonts w:ascii="Courier" w:hAnsi="Courier"/>
      <w:sz w:val="20"/>
      <w:szCs w:val="20"/>
    </w:rPr>
  </w:style>
  <w:style w:type="paragraph" w:styleId="Citat">
    <w:name w:val="Quote"/>
    <w:basedOn w:val="Normal"/>
    <w:next w:val="Normal"/>
    <w:link w:val="CitatTegn"/>
    <w:uiPriority w:val="29"/>
    <w:qFormat/>
    <w:rsid w:val="00FC693F"/>
    <w:rPr>
      <w:i/>
      <w:iCs/>
      <w:color w:val="000000" w:themeColor="text1"/>
    </w:rPr>
  </w:style>
  <w:style w:type="character" w:customStyle="1" w:styleId="CitatTegn">
    <w:name w:val="Citat Tegn"/>
    <w:basedOn w:val="Standardskrifttypeiafsnit"/>
    <w:link w:val="Citat"/>
    <w:uiPriority w:val="29"/>
    <w:rsid w:val="00FC693F"/>
    <w:rPr>
      <w:i/>
      <w:iCs/>
      <w:color w:val="000000" w:themeColor="text1"/>
    </w:rPr>
  </w:style>
  <w:style w:type="character" w:customStyle="1" w:styleId="Overskrift4Tegn">
    <w:name w:val="Overskrift 4 Tegn"/>
    <w:basedOn w:val="Standardskrifttypeiafsni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typeiafsni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led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k">
    <w:name w:val="Strong"/>
    <w:basedOn w:val="Standardskrifttypeiafsnit"/>
    <w:uiPriority w:val="22"/>
    <w:qFormat/>
    <w:rsid w:val="00FC693F"/>
    <w:rPr>
      <w:b/>
      <w:bCs/>
    </w:rPr>
  </w:style>
  <w:style w:type="character" w:styleId="Fremhv">
    <w:name w:val="Emphasis"/>
    <w:basedOn w:val="Standardskrifttypeiafsnit"/>
    <w:uiPriority w:val="20"/>
    <w:qFormat/>
    <w:rsid w:val="00FC693F"/>
    <w:rPr>
      <w:i/>
      <w:iCs/>
    </w:rPr>
  </w:style>
  <w:style w:type="paragraph" w:styleId="Strktcitat">
    <w:name w:val="Intense Quote"/>
    <w:basedOn w:val="Normal"/>
    <w:next w:val="Normal"/>
    <w:link w:val="Strktc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FC693F"/>
    <w:rPr>
      <w:b/>
      <w:bCs/>
      <w:i/>
      <w:iCs/>
      <w:color w:val="4F81BD" w:themeColor="accent1"/>
    </w:rPr>
  </w:style>
  <w:style w:type="character" w:styleId="Svagfremhvning">
    <w:name w:val="Subtle Emphasis"/>
    <w:basedOn w:val="Standardskrifttypeiafsnit"/>
    <w:uiPriority w:val="19"/>
    <w:qFormat/>
    <w:rsid w:val="00FC693F"/>
    <w:rPr>
      <w:i/>
      <w:iCs/>
      <w:color w:val="808080" w:themeColor="text1" w:themeTint="7F"/>
    </w:rPr>
  </w:style>
  <w:style w:type="character" w:styleId="Kraftigfremhvning">
    <w:name w:val="Intense Emphasis"/>
    <w:basedOn w:val="Standardskrifttypeiafsnit"/>
    <w:uiPriority w:val="21"/>
    <w:qFormat/>
    <w:rsid w:val="00FC693F"/>
    <w:rPr>
      <w:b/>
      <w:bCs/>
      <w:i/>
      <w:iCs/>
      <w:color w:val="4F81BD" w:themeColor="accent1"/>
    </w:rPr>
  </w:style>
  <w:style w:type="character" w:styleId="Svaghenvisning">
    <w:name w:val="Subtle Reference"/>
    <w:basedOn w:val="Standardskrifttypeiafsnit"/>
    <w:uiPriority w:val="31"/>
    <w:qFormat/>
    <w:rsid w:val="00FC693F"/>
    <w:rPr>
      <w:smallCaps/>
      <w:color w:val="C0504D" w:themeColor="accent2"/>
      <w:u w:val="single"/>
    </w:rPr>
  </w:style>
  <w:style w:type="character" w:styleId="Kraftighenvisning">
    <w:name w:val="Intense Reference"/>
    <w:basedOn w:val="Standardskrifttypeiafsnit"/>
    <w:uiPriority w:val="32"/>
    <w:qFormat/>
    <w:rsid w:val="00FC693F"/>
    <w:rPr>
      <w:b/>
      <w:bCs/>
      <w:smallCaps/>
      <w:color w:val="C0504D" w:themeColor="accent2"/>
      <w:spacing w:val="5"/>
      <w:u w:val="single"/>
    </w:rPr>
  </w:style>
  <w:style w:type="character" w:styleId="Bogenstitel">
    <w:name w:val="Book Title"/>
    <w:basedOn w:val="Standardskrifttypeiafsnit"/>
    <w:uiPriority w:val="33"/>
    <w:qFormat/>
    <w:rsid w:val="00FC693F"/>
    <w:rPr>
      <w:b/>
      <w:bCs/>
      <w:smallCaps/>
      <w:spacing w:val="5"/>
    </w:rPr>
  </w:style>
  <w:style w:type="paragraph" w:styleId="Overskrift">
    <w:name w:val="TOC Heading"/>
    <w:basedOn w:val="Overskrift1"/>
    <w:next w:val="Normal"/>
    <w:uiPriority w:val="39"/>
    <w:semiHidden/>
    <w:unhideWhenUsed/>
    <w:qFormat/>
    <w:rsid w:val="00FC693F"/>
    <w:pPr>
      <w:outlineLvl w:val="9"/>
    </w:pPr>
  </w:style>
  <w:style w:type="table" w:styleId="Tabel-Gitter">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fremhvningsfarve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fremhvningsfarve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gitter">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gitter-fremhvningsfarve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kygge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e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1-fremhvningsfarve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itter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vetskygge">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vetliste">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gitter">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1392">
      <w:bodyDiv w:val="1"/>
      <w:marLeft w:val="0"/>
      <w:marRight w:val="0"/>
      <w:marTop w:val="0"/>
      <w:marBottom w:val="0"/>
      <w:divBdr>
        <w:top w:val="none" w:sz="0" w:space="0" w:color="auto"/>
        <w:left w:val="none" w:sz="0" w:space="0" w:color="auto"/>
        <w:bottom w:val="none" w:sz="0" w:space="0" w:color="auto"/>
        <w:right w:val="none" w:sz="0" w:space="0" w:color="auto"/>
      </w:divBdr>
    </w:div>
    <w:div w:id="899289729">
      <w:bodyDiv w:val="1"/>
      <w:marLeft w:val="0"/>
      <w:marRight w:val="0"/>
      <w:marTop w:val="0"/>
      <w:marBottom w:val="0"/>
      <w:divBdr>
        <w:top w:val="none" w:sz="0" w:space="0" w:color="auto"/>
        <w:left w:val="none" w:sz="0" w:space="0" w:color="auto"/>
        <w:bottom w:val="none" w:sz="0" w:space="0" w:color="auto"/>
        <w:right w:val="none" w:sz="0" w:space="0" w:color="auto"/>
      </w:divBdr>
    </w:div>
    <w:div w:id="11626249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CC486ACC024D9C873F1F71CCAFB268"/>
        <w:category>
          <w:name w:val="Generelt"/>
          <w:gallery w:val="placeholder"/>
        </w:category>
        <w:types>
          <w:type w:val="bbPlcHdr"/>
        </w:types>
        <w:behaviors>
          <w:behavior w:val="content"/>
        </w:behaviors>
        <w:guid w:val="{027CF95E-8F94-4785-A7AE-F04C5BEA5687}"/>
      </w:docPartPr>
      <w:docPartBody>
        <w:p w:rsidR="005135D7" w:rsidRDefault="005135D7" w:rsidP="005135D7">
          <w:pPr>
            <w:pStyle w:val="EFCC486ACC024D9C873F1F71CCAFB268"/>
          </w:pPr>
          <w:bookmarkStart w:id="0" w:name="Start"/>
          <w:r>
            <w:t>[</w:t>
          </w:r>
          <w:r w:rsidRPr="009875D8">
            <w:t>Navn og adresse</w:t>
          </w:r>
          <w:bookmarkEnd w:id="0"/>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5D7"/>
    <w:rsid w:val="005135D7"/>
    <w:rsid w:val="005E7760"/>
    <w:rsid w:val="00CC583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EFCC486ACC024D9C873F1F71CCAFB268">
    <w:name w:val="EFCC486ACC024D9C873F1F71CCAFB268"/>
    <w:rsid w:val="005135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3299</Characters>
  <Application>Microsoft Office Word</Application>
  <DocSecurity>4</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3832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Rikke Edelbo</cp:lastModifiedBy>
  <cp:revision>2</cp:revision>
  <dcterms:created xsi:type="dcterms:W3CDTF">2025-11-07T10:22:00Z</dcterms:created>
  <dcterms:modified xsi:type="dcterms:W3CDTF">2025-11-07T10:22:00Z</dcterms:modified>
  <cp:category/>
</cp:coreProperties>
</file>